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Nightingale    </w:t>
      </w:r>
      <w:r>
        <w:t xml:space="preserve">   Florence    </w:t>
      </w:r>
      <w:r>
        <w:t xml:space="preserve">   Family    </w:t>
      </w:r>
      <w:r>
        <w:t xml:space="preserve">   Evidence Based    </w:t>
      </w:r>
      <w:r>
        <w:t xml:space="preserve">   Full Scope    </w:t>
      </w:r>
      <w:r>
        <w:t xml:space="preserve">   Mutual Respect    </w:t>
      </w:r>
      <w:r>
        <w:t xml:space="preserve">   Accountability    </w:t>
      </w:r>
      <w:r>
        <w:t xml:space="preserve">   Patients    </w:t>
      </w:r>
      <w:r>
        <w:t xml:space="preserve">   Team    </w:t>
      </w:r>
      <w:r>
        <w:t xml:space="preserve">   honesty    </w:t>
      </w:r>
      <w:r>
        <w:t xml:space="preserve">   Honesty    </w:t>
      </w:r>
      <w:r>
        <w:t xml:space="preserve">   Trust    </w:t>
      </w:r>
      <w:r>
        <w:t xml:space="preserve">   Clarity    </w:t>
      </w:r>
      <w:r>
        <w:t xml:space="preserve">   Compassion    </w:t>
      </w:r>
      <w:r>
        <w:t xml:space="preserve">   Practice    </w:t>
      </w:r>
      <w:r>
        <w:t xml:space="preserve">   Passion    </w:t>
      </w:r>
      <w:r>
        <w:t xml:space="preserve">   Nurse    </w:t>
      </w:r>
      <w:r>
        <w:t xml:space="preserve">   Collaborative Practice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2021-10-11T13:32:35Z</dcterms:created>
  <dcterms:modified xsi:type="dcterms:W3CDTF">2021-10-11T13:32:35Z</dcterms:modified>
</cp:coreProperties>
</file>