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Hemoglobin    </w:t>
      </w:r>
      <w:r>
        <w:t xml:space="preserve">   Wound    </w:t>
      </w:r>
      <w:r>
        <w:t xml:space="preserve">   Symptom    </w:t>
      </w:r>
      <w:r>
        <w:t xml:space="preserve">   Stroke    </w:t>
      </w:r>
      <w:r>
        <w:t xml:space="preserve">   Patient    </w:t>
      </w:r>
      <w:r>
        <w:t xml:space="preserve">   Nurse    </w:t>
      </w:r>
      <w:r>
        <w:t xml:space="preserve">   Chest Pain    </w:t>
      </w:r>
      <w:r>
        <w:t xml:space="preserve">   Sepsis    </w:t>
      </w:r>
      <w:r>
        <w:t xml:space="preserve">   COPD Exacerbation    </w:t>
      </w:r>
      <w:r>
        <w:t xml:space="preserve">   Diabetic    </w:t>
      </w:r>
      <w:r>
        <w:t xml:space="preserve">   Pneumonia    </w:t>
      </w:r>
      <w:r>
        <w:t xml:space="preserve">   Renal Failure    </w:t>
      </w:r>
      <w:r>
        <w:t xml:space="preserve">   Delivery    </w:t>
      </w:r>
      <w:r>
        <w:t xml:space="preserve">   Blood Clot    </w:t>
      </w:r>
      <w:r>
        <w:t xml:space="preserve">   Dialysis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</dc:title>
  <dcterms:created xsi:type="dcterms:W3CDTF">2021-10-11T13:32:37Z</dcterms:created>
  <dcterms:modified xsi:type="dcterms:W3CDTF">2021-10-11T13:32:37Z</dcterms:modified>
</cp:coreProperties>
</file>