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Nurses Week</w:t>
      </w:r>
    </w:p>
    <w:p>
      <w:pPr>
        <w:pStyle w:val="Questions"/>
      </w:pPr>
      <w:r>
        <w:t xml:space="preserve">1. UNRSE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ARCNIG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NPSMAOICOS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TPRNOPRIIESC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UDEDRNNTGISNA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AEMPEHTICT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AOGRDNIZE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CLPEIAXEONT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ULNHUTSHSGOEFT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Nurses Week</dc:title>
  <dcterms:created xsi:type="dcterms:W3CDTF">2021-10-11T13:32:40Z</dcterms:created>
  <dcterms:modified xsi:type="dcterms:W3CDTF">2021-10-11T13:32:40Z</dcterms:modified>
</cp:coreProperties>
</file>