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 </w:t>
      </w:r>
    </w:p>
    <w:p>
      <w:pPr>
        <w:pStyle w:val="Questions"/>
      </w:pPr>
      <w:r>
        <w:t xml:space="preserve">1. UHFOUTHGL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RECA AGREMNA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EUSDTTR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LAERCRBE PYLSA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ENRUS TCPORNIERA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NCIGRA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TRPEXE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UBSTE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RECA NINANLGP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NSREU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SSELM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INLEGDIT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NCHAU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RGERUYS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IPTEANT AYTSEF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</dc:title>
  <dcterms:created xsi:type="dcterms:W3CDTF">2021-10-11T13:32:44Z</dcterms:created>
  <dcterms:modified xsi:type="dcterms:W3CDTF">2021-10-11T13:32:44Z</dcterms:modified>
</cp:coreProperties>
</file>