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REGINALD ARDOIN    </w:t>
      </w:r>
      <w:r>
        <w:t xml:space="preserve">   AMARENDAR KASARLA    </w:t>
      </w:r>
      <w:r>
        <w:t xml:space="preserve">   MATTHEW MITCHELL    </w:t>
      </w:r>
      <w:r>
        <w:t xml:space="preserve">   MICHAEL JENNINGS    </w:t>
      </w:r>
      <w:r>
        <w:t xml:space="preserve">   JOHN MARTIN    </w:t>
      </w:r>
      <w:r>
        <w:t xml:space="preserve">   SANJIV JINDIA    </w:t>
      </w:r>
      <w:r>
        <w:t xml:space="preserve">   CHERI CASTILLE    </w:t>
      </w:r>
      <w:r>
        <w:t xml:space="preserve">   JORDAN DAVIS    </w:t>
      </w:r>
      <w:r>
        <w:t xml:space="preserve">   BRANDI BOUTTE    </w:t>
      </w:r>
      <w:r>
        <w:t xml:space="preserve">   MARGARET MITCHELL    </w:t>
      </w:r>
      <w:r>
        <w:t xml:space="preserve">   EMILY HUNDLEY    </w:t>
      </w:r>
      <w:r>
        <w:t xml:space="preserve">   ANGELA MORRISON    </w:t>
      </w:r>
      <w:r>
        <w:t xml:space="preserve">   KIRSTEN JENNINGS    </w:t>
      </w:r>
      <w:r>
        <w:t xml:space="preserve">   ASHLEY STELLY    </w:t>
      </w:r>
      <w:r>
        <w:t xml:space="preserve">   MYRA CALLIGAN    </w:t>
      </w:r>
      <w:r>
        <w:t xml:space="preserve">   JULIE RICHARDSON    </w:t>
      </w:r>
      <w:r>
        <w:t xml:space="preserve">   LEIGH DELCAMBRE    </w:t>
      </w:r>
      <w:r>
        <w:t xml:space="preserve">   KATHRYN KING    </w:t>
      </w:r>
      <w:r>
        <w:t xml:space="preserve">   MELANIE SINGLETON    </w:t>
      </w:r>
      <w:r>
        <w:t xml:space="preserve">   BROOKE CARRIERE    </w:t>
      </w:r>
      <w:r>
        <w:t xml:space="preserve">   ASHLEY BIJEAUX    </w:t>
      </w:r>
      <w:r>
        <w:t xml:space="preserve">   ARIELE GERAMI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</dc:title>
  <dcterms:created xsi:type="dcterms:W3CDTF">2021-10-11T13:32:46Z</dcterms:created>
  <dcterms:modified xsi:type="dcterms:W3CDTF">2021-10-11T13:32:46Z</dcterms:modified>
</cp:coreProperties>
</file>