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Nurse's Week </w:t>
      </w:r>
    </w:p>
    <w:p>
      <w:pPr>
        <w:pStyle w:val="Questions"/>
      </w:pPr>
      <w:r>
        <w:t xml:space="preserve">1. NSCISOPAOM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PCSOETHETOS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DANDBIA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USRCBS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AYPHEMT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NHLEACER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KWMETOAR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REISYGN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GDEBA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YAEMPTH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STIOPT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ERCUDOTA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ALNHEIG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ENICVAC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NACGIR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ECCELENEXL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CSRIEVE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Nurse's Week </dc:title>
  <dcterms:created xsi:type="dcterms:W3CDTF">2021-10-11T13:32:16Z</dcterms:created>
  <dcterms:modified xsi:type="dcterms:W3CDTF">2021-10-11T13:32:16Z</dcterms:modified>
</cp:coreProperties>
</file>