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recover    </w:t>
      </w:r>
      <w:r>
        <w:t xml:space="preserve">   admit    </w:t>
      </w:r>
      <w:r>
        <w:t xml:space="preserve">   discharge    </w:t>
      </w:r>
      <w:r>
        <w:t xml:space="preserve">   name badge    </w:t>
      </w:r>
      <w:r>
        <w:t xml:space="preserve">   leather shoes    </w:t>
      </w:r>
      <w:r>
        <w:t xml:space="preserve">   uniform    </w:t>
      </w:r>
      <w:r>
        <w:t xml:space="preserve">   lunch    </w:t>
      </w:r>
      <w:r>
        <w:t xml:space="preserve">   bagel    </w:t>
      </w:r>
      <w:r>
        <w:t xml:space="preserve">   doughnuts    </w:t>
      </w:r>
      <w:r>
        <w:t xml:space="preserve">   rootbeer floats    </w:t>
      </w:r>
      <w:r>
        <w:t xml:space="preserve">   presurgery    </w:t>
      </w:r>
      <w:r>
        <w:t xml:space="preserve">   recovery    </w:t>
      </w:r>
      <w:r>
        <w:t xml:space="preserve">   history    </w:t>
      </w:r>
      <w:r>
        <w:t xml:space="preserve">   Month of May    </w:t>
      </w:r>
      <w:r>
        <w:t xml:space="preserve">   Dr Hill    </w:t>
      </w:r>
      <w:r>
        <w:t xml:space="preserve">   Doctor Podlisek    </w:t>
      </w:r>
      <w:r>
        <w:t xml:space="preserve">   Doctor Bass    </w:t>
      </w:r>
      <w:r>
        <w:t xml:space="preserve">   Dr Fordham    </w:t>
      </w:r>
      <w:r>
        <w:t xml:space="preserve">   Doctor Griffiths    </w:t>
      </w:r>
      <w:r>
        <w:t xml:space="preserve">   Doctor Boan    </w:t>
      </w:r>
      <w:r>
        <w:t xml:space="preserve">   Doctor McDonald    </w:t>
      </w:r>
      <w:r>
        <w:t xml:space="preserve">   teamwork    </w:t>
      </w:r>
      <w:r>
        <w:t xml:space="preserve">   food    </w:t>
      </w:r>
      <w:r>
        <w:t xml:space="preserve">   fun    </w:t>
      </w:r>
      <w:r>
        <w:t xml:space="preserve">   Freeman Health System    </w:t>
      </w:r>
      <w:r>
        <w:t xml:space="preserve">   surgery    </w:t>
      </w:r>
      <w:r>
        <w:t xml:space="preserve">   modern medicine    </w:t>
      </w:r>
      <w:r>
        <w:t xml:space="preserve">   Florence Nighingale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2021-10-11T13:32:54Z</dcterms:created>
  <dcterms:modified xsi:type="dcterms:W3CDTF">2021-10-11T13:32:54Z</dcterms:modified>
</cp:coreProperties>
</file>