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Nurses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molecule in red blood cells that 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air sacs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Surgical removal of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HR &gt; 100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with the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Homan's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Bacterial infection that causes mild to life-threatening forms of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Sleep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quick test performed on a baby at 1 and 5 minutes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Arterial blood supply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discovered after a person is given anesthesia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Focuses on improving quality of life and reducing suffering for people with serious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Elevated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HTN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2018</dc:title>
  <dcterms:created xsi:type="dcterms:W3CDTF">2021-10-11T13:32:11Z</dcterms:created>
  <dcterms:modified xsi:type="dcterms:W3CDTF">2021-10-11T13:32:11Z</dcterms:modified>
</cp:coreProperties>
</file>