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 Week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hard work    </w:t>
      </w:r>
      <w:r>
        <w:t xml:space="preserve">   fun    </w:t>
      </w:r>
      <w:r>
        <w:t xml:space="preserve">   bowel    </w:t>
      </w:r>
      <w:r>
        <w:t xml:space="preserve">   urine    </w:t>
      </w:r>
      <w:r>
        <w:t xml:space="preserve">   heroes    </w:t>
      </w:r>
      <w:r>
        <w:t xml:space="preserve">   stars    </w:t>
      </w:r>
      <w:r>
        <w:t xml:space="preserve">   CNA    </w:t>
      </w:r>
      <w:r>
        <w:t xml:space="preserve">   RN    </w:t>
      </w:r>
      <w:r>
        <w:t xml:space="preserve">   LPN    </w:t>
      </w:r>
      <w:r>
        <w:t xml:space="preserve">   toxin    </w:t>
      </w:r>
      <w:r>
        <w:t xml:space="preserve">   discharge    </w:t>
      </w:r>
      <w:r>
        <w:t xml:space="preserve">   rehabilitation    </w:t>
      </w:r>
      <w:r>
        <w:t xml:space="preserve">   metabolism    </w:t>
      </w:r>
      <w:r>
        <w:t xml:space="preserve">   inflammation    </w:t>
      </w:r>
      <w:r>
        <w:t xml:space="preserve">   hypertension    </w:t>
      </w:r>
      <w:r>
        <w:t xml:space="preserve">   hyperglycemia    </w:t>
      </w:r>
      <w:r>
        <w:t xml:space="preserve">   depression    </w:t>
      </w:r>
      <w:r>
        <w:t xml:space="preserve">   anxiety    </w:t>
      </w:r>
      <w:r>
        <w:t xml:space="preserve">   weight    </w:t>
      </w:r>
      <w:r>
        <w:t xml:space="preserve">   vitalsigns    </w:t>
      </w:r>
      <w:r>
        <w:t xml:space="preserve">   advocate    </w:t>
      </w:r>
      <w:r>
        <w:t xml:space="preserve">   immunization    </w:t>
      </w:r>
      <w:r>
        <w:t xml:space="preserve">   diagnose    </w:t>
      </w:r>
      <w:r>
        <w:t xml:space="preserve">   respiration    </w:t>
      </w:r>
      <w:r>
        <w:t xml:space="preserve">   behaviors    </w:t>
      </w:r>
      <w:r>
        <w:t xml:space="preserve">   narcotics    </w:t>
      </w:r>
      <w:r>
        <w:t xml:space="preserve">   over-the-counter    </w:t>
      </w:r>
      <w:r>
        <w:t xml:space="preserve">   nutrition    </w:t>
      </w:r>
      <w:r>
        <w:t xml:space="preserve">   hygiene    </w:t>
      </w:r>
      <w:r>
        <w:t xml:space="preserve">   habit    </w:t>
      </w:r>
      <w:r>
        <w:t xml:space="preserve">   growth    </w:t>
      </w:r>
      <w:r>
        <w:t xml:space="preserve">   function    </w:t>
      </w:r>
      <w:r>
        <w:t xml:space="preserve">   calorie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Week 2018</dc:title>
  <dcterms:created xsi:type="dcterms:W3CDTF">2021-10-11T13:32:22Z</dcterms:created>
  <dcterms:modified xsi:type="dcterms:W3CDTF">2021-10-11T13:32:22Z</dcterms:modified>
</cp:coreProperties>
</file>