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2019</w:t>
      </w:r>
    </w:p>
    <w:p>
      <w:pPr>
        <w:pStyle w:val="Questions"/>
      </w:pPr>
      <w:r>
        <w:t xml:space="preserve">1. AECNVCI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OESOTCEPSHT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LSEENDE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UGZAE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OHALLCO APD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MMMAMGOAR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PPA ASERM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UPTARMREEET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ANICGR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INTIZUIMNAMO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ARE AVLGEA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LODOB EEPRSSUR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EAESSSNTSM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AANDGEB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REUSN TSAT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LOGIDROAY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ETPATIN ADCAVTOE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GRSNINU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DIIANGSOS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TACELR AMEX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2019</dc:title>
  <dcterms:created xsi:type="dcterms:W3CDTF">2021-10-11T13:32:08Z</dcterms:created>
  <dcterms:modified xsi:type="dcterms:W3CDTF">2021-10-11T13:32:08Z</dcterms:modified>
</cp:coreProperties>
</file>