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have all witnessed Brian K roll in on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always count on Perty to be fifteen minutes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josie is the ______ of acute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is always provided when rolando is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 loves to go _____ on his days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___ is the only thing Cecila loves more than obstretrics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once called Dr Brussow "dear" over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Jessica loves her ______ more than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always count on Favour to change up her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and his wife eat lunch together everyday &lt;3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Luchie is our lovely lady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_______ are not done in ER, Tita will find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2019</dc:title>
  <dcterms:created xsi:type="dcterms:W3CDTF">2021-10-11T13:32:14Z</dcterms:created>
  <dcterms:modified xsi:type="dcterms:W3CDTF">2021-10-11T13:32:14Z</dcterms:modified>
</cp:coreProperties>
</file>