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Nurses Week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 sang kareoke for the first time at the OR xmas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Always an interesting day with ______ firey Irish slang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 likes to crochet and make macaroons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can always count on ____ for a kind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Kris's nickname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During the winter you could always rely on Julisa needing a _____ for her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Its rare that the two ______, Jacquie and Jojo agree at work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Martha is following her sister in laws footsteps attending ________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Allyson enjoys her screen time watching "____ ____ _ ____"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Noviel always out there looking like a _____ on facebook and instagram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Beenu and _____ are killing it at this social committee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ER staff must be on the look out for _______ boys during rodeo season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Nurses Week 2019</dc:title>
  <dcterms:created xsi:type="dcterms:W3CDTF">2021-10-11T13:32:19Z</dcterms:created>
  <dcterms:modified xsi:type="dcterms:W3CDTF">2021-10-11T13:32:19Z</dcterms:modified>
</cp:coreProperties>
</file>