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Nurses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know Cynthia is working when the smell of _______ _____ fills the report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Ify and _______ make a good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messiest educators desk award goes 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Jakie is our palliative resource nurse, AKA " ____ of death"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want to catch up on the latest High Level gossip, ask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always hear Debbie coming with the sound of her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Deedee's _______ always brings her KFC for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Larry's _________ shifts are the cause of a few grey hairs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Becky always keeping up with the latest _____ trends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Charlotte is always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_______ does a wonderful job of keeping us  in line, along with her crazy household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newest member to join our nursing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is the next Timothy Parsons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Nurses Week 2019</dc:title>
  <dcterms:created xsi:type="dcterms:W3CDTF">2021-10-11T13:32:21Z</dcterms:created>
  <dcterms:modified xsi:type="dcterms:W3CDTF">2021-10-11T13:32:21Z</dcterms:modified>
</cp:coreProperties>
</file>