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N5South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Spine and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Surgery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than 2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Patients get ___ __ ___ Day of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Rehab versus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Assistive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2019</dc:title>
  <dcterms:created xsi:type="dcterms:W3CDTF">2021-10-11T13:32:23Z</dcterms:created>
  <dcterms:modified xsi:type="dcterms:W3CDTF">2021-10-11T13:32:23Z</dcterms:modified>
</cp:coreProperties>
</file>