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Week 2019</w:t>
      </w:r>
    </w:p>
    <w:p>
      <w:pPr>
        <w:pStyle w:val="Questions"/>
      </w:pPr>
      <w:r>
        <w:t xml:space="preserve">1. AHPYCLSI THYRPEA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RNSEOSUG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IOBLEIIMZMR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OIJNT PLEECRTNEAM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XMEELIP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CAE WARP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EIC KPASC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HAEMCOV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SDIBEED MOCOMDE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MROO RSCEEVI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WRTKOMEA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PNIA OTOCRLN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 2019</dc:title>
  <dcterms:created xsi:type="dcterms:W3CDTF">2021-10-11T13:32:26Z</dcterms:created>
  <dcterms:modified xsi:type="dcterms:W3CDTF">2021-10-11T13:32:26Z</dcterms:modified>
</cp:coreProperties>
</file>