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Nurse's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bandaid    </w:t>
      </w:r>
      <w:r>
        <w:t xml:space="preserve">   caduceus    </w:t>
      </w:r>
      <w:r>
        <w:t xml:space="preserve">   catheter    </w:t>
      </w:r>
      <w:r>
        <w:t xml:space="preserve">   lvn    </w:t>
      </w:r>
      <w:r>
        <w:t xml:space="preserve">   medical assistant    </w:t>
      </w:r>
      <w:r>
        <w:t xml:space="preserve">   patient    </w:t>
      </w:r>
      <w:r>
        <w:t xml:space="preserve">   physician    </w:t>
      </w:r>
      <w:r>
        <w:t xml:space="preserve">   physician assistant    </w:t>
      </w:r>
      <w:r>
        <w:t xml:space="preserve">   registered nurse    </w:t>
      </w:r>
      <w:r>
        <w:t xml:space="preserve">   scrubs    </w:t>
      </w:r>
      <w:r>
        <w:t xml:space="preserve">   stethoscope    </w:t>
      </w:r>
      <w:r>
        <w:t xml:space="preserve">   stool kit    </w:t>
      </w:r>
      <w:r>
        <w:t xml:space="preserve">   syringe    </w:t>
      </w:r>
      <w:r>
        <w:t xml:space="preserve">   tongue blade    </w:t>
      </w:r>
      <w:r>
        <w:t xml:space="preserve">   urine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Nurse's Week 2019</dc:title>
  <dcterms:created xsi:type="dcterms:W3CDTF">2021-10-11T13:32:14Z</dcterms:created>
  <dcterms:modified xsi:type="dcterms:W3CDTF">2021-10-11T13:32:14Z</dcterms:modified>
</cp:coreProperties>
</file>