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Nurses Week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new girl around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bubbly and has the cutest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just bought the same make of car as Kim Livingstone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just recently took up hobby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known as a shopaholic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will often hear me say “I will bring the snacks”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first date was skydiving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tried out for Canadian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often caught saying “I gotta walk my snooks”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Started as a summer student in 1988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 a big baseball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Tequila and vaping is my thang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love to shop and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am an OCD proud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had my first child at 28 and can do any home renovation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will only drive a 1995 Toyota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You will often hear me say “Let’s have a beer”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 only drink tea from a glass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asked to model uniforms when I was in nursing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often heard saying “Give me all the animal heads”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family meals are held at this person’s house and she is the best cook out of the “3”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twin identical grandsons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outspoken out of the “3”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happy and laughing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Fights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love 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prior job was working in a small appliance repair shop fixing vacuums and small motors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have crocheted some special air looms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2021</dc:title>
  <dcterms:created xsi:type="dcterms:W3CDTF">2021-10-11T13:33:01Z</dcterms:created>
  <dcterms:modified xsi:type="dcterms:W3CDTF">2021-10-11T13:33:01Z</dcterms:modified>
</cp:coreProperties>
</file>