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leadership    </w:t>
      </w:r>
      <w:r>
        <w:t xml:space="preserve">   hospital    </w:t>
      </w:r>
      <w:r>
        <w:t xml:space="preserve">   commitment    </w:t>
      </w:r>
      <w:r>
        <w:t xml:space="preserve">   competence    </w:t>
      </w:r>
      <w:r>
        <w:t xml:space="preserve">   education    </w:t>
      </w:r>
      <w:r>
        <w:t xml:space="preserve">   amazing    </w:t>
      </w:r>
      <w:r>
        <w:t xml:space="preserve">   chronic    </w:t>
      </w:r>
      <w:r>
        <w:t xml:space="preserve">   acute    </w:t>
      </w:r>
      <w:r>
        <w:t xml:space="preserve">   patient    </w:t>
      </w:r>
      <w:r>
        <w:t xml:space="preserve">   organization    </w:t>
      </w:r>
      <w:r>
        <w:t xml:space="preserve">   flexibility    </w:t>
      </w:r>
      <w:r>
        <w:t xml:space="preserve">   reliability    </w:t>
      </w:r>
      <w:r>
        <w:t xml:space="preserve">   teamwork    </w:t>
      </w:r>
      <w:r>
        <w:t xml:space="preserve">   trustworthy    </w:t>
      </w:r>
      <w:r>
        <w:t xml:space="preserve">   fairness    </w:t>
      </w:r>
      <w:r>
        <w:t xml:space="preserve">   professional    </w:t>
      </w:r>
      <w:r>
        <w:t xml:space="preserve">   mobility    </w:t>
      </w:r>
      <w:r>
        <w:t xml:space="preserve">   pneumonia    </w:t>
      </w:r>
      <w:r>
        <w:t xml:space="preserve">   circulatory    </w:t>
      </w:r>
      <w:r>
        <w:t xml:space="preserve">   pulmonary    </w:t>
      </w:r>
      <w:r>
        <w:t xml:space="preserve">   cardiac    </w:t>
      </w:r>
      <w:r>
        <w:t xml:space="preserve">   isolation    </w:t>
      </w:r>
      <w:r>
        <w:t xml:space="preserve">   covid    </w:t>
      </w:r>
      <w:r>
        <w:t xml:space="preserve">   pandemic    </w:t>
      </w:r>
      <w:r>
        <w:t xml:space="preserve">   respect    </w:t>
      </w:r>
      <w:r>
        <w:t xml:space="preserve">   accountability    </w:t>
      </w:r>
      <w:r>
        <w:t xml:space="preserve">   excellence    </w:t>
      </w:r>
      <w:r>
        <w:t xml:space="preserve">   learning    </w:t>
      </w:r>
      <w:r>
        <w:t xml:space="preserve">   compassion    </w:t>
      </w:r>
      <w:r>
        <w:t xml:space="preserve">   empathetic    </w:t>
      </w:r>
      <w:r>
        <w:t xml:space="preserve">   communication    </w:t>
      </w:r>
      <w:r>
        <w:t xml:space="preserve">   diligence    </w:t>
      </w:r>
      <w:r>
        <w:t xml:space="preserve">   helpful    </w:t>
      </w:r>
      <w:r>
        <w:t xml:space="preserve">   cheerful    </w:t>
      </w:r>
      <w:r>
        <w:t xml:space="preserve">   friendly    </w:t>
      </w:r>
      <w:r>
        <w:t xml:space="preserve">   appreciation    </w:t>
      </w:r>
      <w:r>
        <w:t xml:space="preserve">   valued    </w:t>
      </w:r>
      <w:r>
        <w:t xml:space="preserve">   health    </w:t>
      </w:r>
      <w:r>
        <w:t xml:space="preserve">   passion    </w:t>
      </w:r>
      <w:r>
        <w:t xml:space="preserve">   kindness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Week</dc:title>
  <dcterms:created xsi:type="dcterms:W3CDTF">2021-10-11T13:32:59Z</dcterms:created>
  <dcterms:modified xsi:type="dcterms:W3CDTF">2021-10-11T13:32:59Z</dcterms:modified>
</cp:coreProperties>
</file>