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Doctors Office    </w:t>
      </w:r>
      <w:r>
        <w:t xml:space="preserve">   Nursing Home    </w:t>
      </w:r>
      <w:r>
        <w:t xml:space="preserve">   Hospital    </w:t>
      </w:r>
      <w:r>
        <w:t xml:space="preserve">   Smile    </w:t>
      </w:r>
      <w:r>
        <w:t xml:space="preserve">   Hope    </w:t>
      </w:r>
      <w:r>
        <w:t xml:space="preserve">   Caring    </w:t>
      </w:r>
      <w:r>
        <w:t xml:space="preserve">   Essential    </w:t>
      </w:r>
      <w:r>
        <w:t xml:space="preserve">   Appreciate    </w:t>
      </w:r>
      <w:r>
        <w:t xml:space="preserve">   Respect    </w:t>
      </w:r>
      <w:r>
        <w:t xml:space="preserve">   Help    </w:t>
      </w:r>
      <w:r>
        <w:t xml:space="preserve">   Passionate    </w:t>
      </w:r>
      <w:r>
        <w:t xml:space="preserve">   Compassion    </w:t>
      </w:r>
      <w:r>
        <w:t xml:space="preserve">   Love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</dc:title>
  <dcterms:created xsi:type="dcterms:W3CDTF">2021-10-11T13:33:01Z</dcterms:created>
  <dcterms:modified xsi:type="dcterms:W3CDTF">2021-10-11T13:33:01Z</dcterms:modified>
</cp:coreProperties>
</file>