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Nurses Week 2k19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Pod 9's PC Nurse extraordinaire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Common expected effect of opioid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 member is on a cruise because of her hard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tend to the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acoustic medical device for auscultation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instrument for measuring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are "Blank" for all of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He's a runner and a leader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somewhere you when sick but it could make you sicker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have 2 but she is the only 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feeling or showing sympathy and concern for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Spanish Dean member can always count on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difficult or labored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Pod 9s walking maternity encyclopedia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Nurses Week 2k19</dc:title>
  <dcterms:created xsi:type="dcterms:W3CDTF">2021-10-11T13:32:01Z</dcterms:created>
  <dcterms:modified xsi:type="dcterms:W3CDTF">2021-10-11T13:32:01Z</dcterms:modified>
</cp:coreProperties>
</file>