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Nurse's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am I tilted on my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can't I pee?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listening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used for nursing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can't I breath after eating peanuts?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feel dizzy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you determine how hot your patient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Pee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Vampire 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I get there, my leg is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nurses find irritating at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prisoners or for checking blood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Nurse's Week</dc:title>
  <dcterms:created xsi:type="dcterms:W3CDTF">2021-10-11T13:32:49Z</dcterms:created>
  <dcterms:modified xsi:type="dcterms:W3CDTF">2021-10-11T13:32:49Z</dcterms:modified>
</cp:coreProperties>
</file>