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Nurses' Week</w:t>
      </w:r>
    </w:p>
    <w:p>
      <w:pPr>
        <w:pStyle w:val="Questions"/>
      </w:pPr>
      <w:r>
        <w:t xml:space="preserve">1. IBTRIEHAIOLATN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OASITOMPSECAN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ERCTHAE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URSTT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ESNIARLOSOPF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DCDTEDIEA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LORECFEN HGNTIELAGNI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LRCAA BRTNAO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EHARODTO OMRE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TACEVDAO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LRLOARBATOOC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REEEDACHERL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RAREHESCRE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SEEHPUORR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IGAANZM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Nurses' Week</dc:title>
  <dcterms:created xsi:type="dcterms:W3CDTF">2021-10-11T13:31:22Z</dcterms:created>
  <dcterms:modified xsi:type="dcterms:W3CDTF">2021-10-11T13:31:22Z</dcterms:modified>
</cp:coreProperties>
</file>