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monitor    </w:t>
      </w:r>
      <w:r>
        <w:t xml:space="preserve">   assess    </w:t>
      </w:r>
      <w:r>
        <w:t xml:space="preserve">   helpful    </w:t>
      </w:r>
      <w:r>
        <w:t xml:space="preserve">   organized    </w:t>
      </w:r>
      <w:r>
        <w:t xml:space="preserve">   encouragement    </w:t>
      </w:r>
      <w:r>
        <w:t xml:space="preserve">   hardworking    </w:t>
      </w:r>
      <w:r>
        <w:t xml:space="preserve">   scrubs    </w:t>
      </w:r>
      <w:r>
        <w:t xml:space="preserve">   heal    </w:t>
      </w:r>
      <w:r>
        <w:t xml:space="preserve">   healing    </w:t>
      </w:r>
      <w:r>
        <w:t xml:space="preserve">   comfort    </w:t>
      </w:r>
      <w:r>
        <w:t xml:space="preserve">   giving    </w:t>
      </w:r>
      <w:r>
        <w:t xml:space="preserve">   kindness    </w:t>
      </w:r>
      <w:r>
        <w:t xml:space="preserve">   care    </w:t>
      </w:r>
      <w:r>
        <w:t xml:space="preserve">   stethescope    </w:t>
      </w:r>
      <w:r>
        <w:t xml:space="preserve">   hope    </w:t>
      </w:r>
      <w:r>
        <w:t xml:space="preserve">   understanding    </w:t>
      </w:r>
      <w:r>
        <w:t xml:space="preserve">   caring    </w:t>
      </w:r>
      <w:r>
        <w:t xml:space="preserve">   prescription    </w:t>
      </w:r>
      <w:r>
        <w:t xml:space="preserve">   long term care    </w:t>
      </w:r>
      <w:r>
        <w:t xml:space="preserve">   support    </w:t>
      </w:r>
      <w:r>
        <w:t xml:space="preserve">   hospital    </w:t>
      </w:r>
      <w:r>
        <w:t xml:space="preserve">  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2021-10-11T13:31:51Z</dcterms:created>
  <dcterms:modified xsi:type="dcterms:W3CDTF">2021-10-11T13:31:51Z</dcterms:modified>
</cp:coreProperties>
</file>