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Nurses Week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Listener    </w:t>
      </w:r>
      <w:r>
        <w:t xml:space="preserve">   Valuable    </w:t>
      </w:r>
      <w:r>
        <w:t xml:space="preserve">   Caregiver    </w:t>
      </w:r>
      <w:r>
        <w:t xml:space="preserve">   Professional    </w:t>
      </w:r>
      <w:r>
        <w:t xml:space="preserve">   Best Practice    </w:t>
      </w:r>
      <w:r>
        <w:t xml:space="preserve">   Patient-Centered    </w:t>
      </w:r>
      <w:r>
        <w:t xml:space="preserve">   Healing    </w:t>
      </w:r>
      <w:r>
        <w:t xml:space="preserve">   Hope    </w:t>
      </w:r>
      <w:r>
        <w:t xml:space="preserve">   Dedication    </w:t>
      </w:r>
      <w:r>
        <w:t xml:space="preserve">   Compassion    </w:t>
      </w:r>
      <w:r>
        <w:t xml:space="preserve">   Educator    </w:t>
      </w:r>
      <w:r>
        <w:t xml:space="preserve">   Caring    </w:t>
      </w:r>
      <w:r>
        <w:t xml:space="preserve">   Counselor    </w:t>
      </w:r>
      <w:r>
        <w:t xml:space="preserve">   Excellence    </w:t>
      </w:r>
      <w:r>
        <w:t xml:space="preserve">   Advocate    </w:t>
      </w:r>
      <w:r>
        <w:t xml:space="preserve">   Above and Beyond    </w:t>
      </w:r>
      <w:r>
        <w:t xml:space="preserve">   Hero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Celebration</dc:title>
  <dcterms:created xsi:type="dcterms:W3CDTF">2021-10-11T13:32:16Z</dcterms:created>
  <dcterms:modified xsi:type="dcterms:W3CDTF">2021-10-11T13:32:16Z</dcterms:modified>
</cp:coreProperties>
</file>