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Nurse's Week Crossword 2016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nursing of sick and wounded soldiers during the ...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... Training School at St Thomas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...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Lady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awarded the Royal Red ... in 1883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to an affluent ...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born in the month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belived nursing was a calling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died at age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nursing was transformed into a ...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modern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schools all over the world including Australia, ...,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 very young age she was active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key to patients recovery was ... control and a ...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a School of ... Nursing at King's College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poor conditions for injured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"Notes on ... : What it is and What it is 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... forbade her to pursue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writings sparked worldwide health care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campaigned to improve ... conditions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Crossword 2016 </dc:title>
  <dcterms:created xsi:type="dcterms:W3CDTF">2021-10-11T13:31:08Z</dcterms:created>
  <dcterms:modified xsi:type="dcterms:W3CDTF">2021-10-11T13:31:08Z</dcterms:modified>
</cp:coreProperties>
</file>