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Nurses'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body review by the nurse at least once per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route that a medication is administered into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swallowing of the inability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equipment that contains all supplies and medication needed during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Injuries to the skin and underlying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IV line that is inserted into a large vein typically i the near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medicine concerned with the uses, effects, and modes of action of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Artificial opening for waste excretion located on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dark yellow or green drainage with a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Pulse rate less than 60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computerized charting system used in most departments at Obici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flexible tube inserted through a narrow opening into a body cavity, for removing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Clinical measurements that indicate the state of a patient's essential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Injections administered into the adipose tissue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listening with a stethoscope to the sounds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Nurses' Week Crossword</dc:title>
  <dcterms:created xsi:type="dcterms:W3CDTF">2021-10-11T13:32:56Z</dcterms:created>
  <dcterms:modified xsi:type="dcterms:W3CDTF">2021-10-11T13:32:56Z</dcterms:modified>
</cp:coreProperties>
</file>