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Nurse's Week Word Scramble</w:t>
      </w:r>
    </w:p>
    <w:p>
      <w:pPr>
        <w:pStyle w:val="Questions"/>
      </w:pPr>
      <w:r>
        <w:t xml:space="preserve">1. STEUG SRFTI ADI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IEZLEBUNR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OWH CAN I LEPH UYO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4. SKNI ERAPIR AERMC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IICSETPNTA TWETLTEOE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6. RHEEAOCNP ORMFS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PUETEQMNI HCTKSLCIE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8. UTSGE IALMCS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WLHEE AICRH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SPTO HTE LDEEB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EGTUS ECNEPXEREI AEMT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12. NUNLIIS GRNISYE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EIC AKCP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CUINOST HINACME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15. WPADOERE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Nurse's Week Word Scramble</dc:title>
  <dcterms:created xsi:type="dcterms:W3CDTF">2021-10-11T13:32:05Z</dcterms:created>
  <dcterms:modified xsi:type="dcterms:W3CDTF">2021-10-11T13:32:05Z</dcterms:modified>
</cp:coreProperties>
</file>