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Word Scramble</w:t>
      </w:r>
    </w:p>
    <w:p>
      <w:pPr>
        <w:pStyle w:val="Questions"/>
      </w:pPr>
      <w:r>
        <w:t xml:space="preserve">1. TNNAAOLE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RNDIA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RGREEMOHAH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USERN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LACL HGILT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REHYRS STPIT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RTEIR NRRTUE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AEBEHTART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ANTLED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GNAAEDB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RESNGYI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ABBY FLNIREYD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OTPPSTMAUR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ETIRM HAETHL 'AOWNMS OTPSAILH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15. RGEDSUM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AJECQU SLUNLIS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TAEEMNSSSS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UOONDTINTMECA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PCREGNNYA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JLLI VGCOINTON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OERSPCF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SHYICINPA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GYNNI LPLSIPHI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IPPPNGER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GICRAN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PEULS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INTTAPE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INPAEROTO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NNREJEFI WED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Word Scramble</dc:title>
  <dcterms:created xsi:type="dcterms:W3CDTF">2021-10-11T13:31:57Z</dcterms:created>
  <dcterms:modified xsi:type="dcterms:W3CDTF">2021-10-11T13:31:57Z</dcterms:modified>
</cp:coreProperties>
</file>