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Nurses Week Word Scramble</w:t>
      </w:r>
    </w:p>
    <w:p>
      <w:pPr>
        <w:pStyle w:val="Questions"/>
      </w:pPr>
      <w:r>
        <w:t xml:space="preserve">1. ELFOENCR EILHNIGTNGA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OLYPCI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CEHAHLERAT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REDITERGES NRESU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RSGUYER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PRDIA NESPRESO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RPIYRAM ECAR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DWUONS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OASCONPSIM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SGERM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REMGEYECN OMRO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TPOTEUANTI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ACOEIIMNDT ISLT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PTSEHSCOEOT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SAGEHCDRI SLCAL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OCPM EMIT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RCMYAPAH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ONTUTIRNI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AEXM MROO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VITLA ISGNS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Word Scramble</dc:title>
  <dcterms:created xsi:type="dcterms:W3CDTF">2021-10-11T13:32:12Z</dcterms:created>
  <dcterms:modified xsi:type="dcterms:W3CDTF">2021-10-11T13:32:12Z</dcterms:modified>
</cp:coreProperties>
</file>