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 Word Scramble</w:t>
      </w:r>
    </w:p>
    <w:p>
      <w:pPr>
        <w:pStyle w:val="Questions"/>
      </w:pPr>
      <w:r>
        <w:t xml:space="preserve">1. RSISOTYPUOP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OSECTPOTESH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GDREMTAE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LRTGMUOEEC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TNOUEG OPDRSEESR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CTNINIONENT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APYHTEM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ONIORZH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INELIGTGANH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SAMICNSPOO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SOGAPYRMHEMMENOT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IICCTR ADI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RTEACHET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EMTROEEHRTM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PMSECENI OTANRCINE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 Word Scramble</dc:title>
  <dcterms:created xsi:type="dcterms:W3CDTF">2021-10-11T13:32:42Z</dcterms:created>
  <dcterms:modified xsi:type="dcterms:W3CDTF">2021-10-11T13:32:42Z</dcterms:modified>
</cp:coreProperties>
</file>