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 Week Word Scramble</w:t>
      </w:r>
    </w:p>
    <w:p>
      <w:pPr>
        <w:pStyle w:val="Questions"/>
      </w:pPr>
      <w:r>
        <w:t xml:space="preserve">1. ETAHINEASS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TYFAENNL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SAEUNA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NMOOIYTCAR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ATIMEKNE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AHND GNEEIHY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ATAHDYRCCAI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OIHYNETPSNO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MSNSSEASTE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OTSTCEEHSOP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PRSURSEE SNSEIDRG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FORELNCE ILNEHIATNGG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PPYOARANHGC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OEIRDSPHAIS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MIHTAEAUR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ILOSSYTC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CARIIPOCTHP OAHT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IAOSMOCNPS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TVACOEAD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DIANOGSSI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 Word Scramble</dc:title>
  <dcterms:created xsi:type="dcterms:W3CDTF">2021-10-11T13:31:15Z</dcterms:created>
  <dcterms:modified xsi:type="dcterms:W3CDTF">2021-10-11T13:31:15Z</dcterms:modified>
</cp:coreProperties>
</file>