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Nurses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AGAINST MEDICAL ADVICE    </w:t>
      </w:r>
      <w:r>
        <w:t xml:space="preserve">   ASSESS    </w:t>
      </w:r>
      <w:r>
        <w:t xml:space="preserve">   BEDPAN    </w:t>
      </w:r>
      <w:r>
        <w:t xml:space="preserve">   CARING    </w:t>
      </w:r>
      <w:r>
        <w:t xml:space="preserve">   CHARTING    </w:t>
      </w:r>
      <w:r>
        <w:t xml:space="preserve">   CMT    </w:t>
      </w:r>
      <w:r>
        <w:t xml:space="preserve">   CODE    </w:t>
      </w:r>
      <w:r>
        <w:t xml:space="preserve">   COFFEE    </w:t>
      </w:r>
      <w:r>
        <w:t xml:space="preserve">   COMPLEX MEDICINE    </w:t>
      </w:r>
      <w:r>
        <w:t xml:space="preserve">   FALL RISK    </w:t>
      </w:r>
      <w:r>
        <w:t xml:space="preserve">   FLUIDS    </w:t>
      </w:r>
      <w:r>
        <w:t xml:space="preserve">   HOSPITAL    </w:t>
      </w:r>
      <w:r>
        <w:t xml:space="preserve">   IV    </w:t>
      </w:r>
      <w:r>
        <w:t xml:space="preserve">   MEDICINE    </w:t>
      </w:r>
      <w:r>
        <w:t xml:space="preserve">   NEEDLE    </w:t>
      </w:r>
      <w:r>
        <w:t xml:space="preserve">   ORDERS    </w:t>
      </w:r>
      <w:r>
        <w:t xml:space="preserve">   PCT    </w:t>
      </w:r>
      <w:r>
        <w:t xml:space="preserve">   PILLS    </w:t>
      </w:r>
      <w:r>
        <w:t xml:space="preserve">   RN    </w:t>
      </w:r>
      <w:r>
        <w:t xml:space="preserve">   ROUNDING    </w:t>
      </w:r>
      <w:r>
        <w:t xml:space="preserve">   SCRUBS    </w:t>
      </w:r>
      <w:r>
        <w:t xml:space="preserve">   STETHOSCOPE    </w:t>
      </w:r>
      <w:r>
        <w:t xml:space="preserve">   SUCTION    </w:t>
      </w:r>
      <w:r>
        <w:t xml:space="preserve">   TEACH    </w:t>
      </w:r>
      <w:r>
        <w:t xml:space="preserve">   UC    </w:t>
      </w:r>
      <w:r>
        <w:t xml:space="preserve">   VITALS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Word Search</dc:title>
  <dcterms:created xsi:type="dcterms:W3CDTF">2021-10-11T13:31:59Z</dcterms:created>
  <dcterms:modified xsi:type="dcterms:W3CDTF">2021-10-11T13:31:59Z</dcterms:modified>
</cp:coreProperties>
</file>