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Nurses When you feel like quitting, remember why you started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dedication    </w:t>
      </w:r>
      <w:r>
        <w:t xml:space="preserve">   heart    </w:t>
      </w:r>
      <w:r>
        <w:t xml:space="preserve">   sore feet    </w:t>
      </w:r>
      <w:r>
        <w:t xml:space="preserve">   coffee    </w:t>
      </w:r>
      <w:r>
        <w:t xml:space="preserve">   compassion    </w:t>
      </w:r>
      <w:r>
        <w:t xml:space="preserve">   comfort    </w:t>
      </w:r>
      <w:r>
        <w:t xml:space="preserve">   a smile    </w:t>
      </w:r>
      <w:r>
        <w:t xml:space="preserve">   service    </w:t>
      </w:r>
      <w:r>
        <w:t xml:space="preserve">   patients    </w:t>
      </w:r>
      <w:r>
        <w:t xml:space="preserve">   patience    </w:t>
      </w:r>
      <w:r>
        <w:t xml:space="preserve">   extraordinary    </w:t>
      </w:r>
      <w:r>
        <w:t xml:space="preserve">   humanity    </w:t>
      </w:r>
      <w:r>
        <w:t xml:space="preserve">   selfless    </w:t>
      </w:r>
      <w:r>
        <w:t xml:space="preserve">   scrubs    </w:t>
      </w:r>
      <w:r>
        <w:t xml:space="preserve">   Florence Nightingale    </w:t>
      </w:r>
      <w:r>
        <w:t xml:space="preserve">   kindness    </w:t>
      </w:r>
      <w:r>
        <w:t xml:space="preserve">   sphygmomanometer    </w:t>
      </w:r>
      <w:r>
        <w:t xml:space="preserve">   stethoscope    </w:t>
      </w:r>
      <w:r>
        <w:t xml:space="preserve">   ratchet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When you feel like quitting, remember why you started</dc:title>
  <dcterms:created xsi:type="dcterms:W3CDTF">2021-10-11T13:31:33Z</dcterms:created>
  <dcterms:modified xsi:type="dcterms:W3CDTF">2021-10-11T13:31:33Z</dcterms:modified>
</cp:coreProperties>
</file>