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Work-life Issues.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violence that can occur in the nursing environment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which has an increased salary over the other gender in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outcome of violence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Issues in nursing which occurs from being low staffed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reason why the opposing  gender of nurses have a decreased salary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transmitted infection to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Consequence/result of shift work and long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hospital size can lead to a decrease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violence that can occur in the nursing environment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low-staffing in nursing affect other than nurses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violence that can occur in the nursing environment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Work-life Issues. </dc:title>
  <dcterms:created xsi:type="dcterms:W3CDTF">2021-10-11T13:31:50Z</dcterms:created>
  <dcterms:modified xsi:type="dcterms:W3CDTF">2021-10-11T13:31:50Z</dcterms:modified>
</cp:coreProperties>
</file>