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are the Heart of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Allergy    </w:t>
      </w:r>
      <w:r>
        <w:t xml:space="preserve">   Ambulate    </w:t>
      </w:r>
      <w:r>
        <w:t xml:space="preserve">   Asepsis    </w:t>
      </w:r>
      <w:r>
        <w:t xml:space="preserve">   Compassion    </w:t>
      </w:r>
      <w:r>
        <w:t xml:space="preserve">   Disease    </w:t>
      </w:r>
      <w:r>
        <w:t xml:space="preserve">   Doctor    </w:t>
      </w:r>
      <w:r>
        <w:t xml:space="preserve">   Dysrhythmia    </w:t>
      </w:r>
      <w:r>
        <w:t xml:space="preserve">   Excellence    </w:t>
      </w:r>
      <w:r>
        <w:t xml:space="preserve">   Medicine    </w:t>
      </w:r>
      <w:r>
        <w:t xml:space="preserve">   Nurse    </w:t>
      </w:r>
      <w:r>
        <w:t xml:space="preserve">   Sterile    </w:t>
      </w:r>
      <w:r>
        <w:t xml:space="preserve">   Stethoscope    </w:t>
      </w:r>
      <w:r>
        <w:t xml:space="preserve">   Symptom    </w:t>
      </w:r>
      <w:r>
        <w:t xml:space="preserve">   Teamwork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are the Heart of Healthcare</dc:title>
  <dcterms:created xsi:type="dcterms:W3CDTF">2021-10-11T13:31:14Z</dcterms:created>
  <dcterms:modified xsi:type="dcterms:W3CDTF">2021-10-11T13:31:14Z</dcterms:modified>
</cp:coreProperties>
</file>