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day quiz. No googling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term for high bloodpressure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listen to the heartbeat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age does a human have the most brain cells?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far- in meters -can the heart squirt blood?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growth in the uterus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human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a medicine via needle and syringe in the muscle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different colors can the human eye see?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make voluven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the oldest of all the senses?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day quiz. No googling</dc:title>
  <dcterms:created xsi:type="dcterms:W3CDTF">2021-10-11T13:32:57Z</dcterms:created>
  <dcterms:modified xsi:type="dcterms:W3CDTF">2021-10-11T13:32:57Z</dcterms:modified>
</cp:coreProperties>
</file>