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Nurses of 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French    </w:t>
      </w:r>
      <w:r>
        <w:t xml:space="preserve">   Moscow    </w:t>
      </w:r>
      <w:r>
        <w:t xml:space="preserve">   Anna Maxwell    </w:t>
      </w:r>
      <w:r>
        <w:t xml:space="preserve">   Nightingale    </w:t>
      </w:r>
      <w:r>
        <w:t xml:space="preserve">   Holland    </w:t>
      </w:r>
      <w:r>
        <w:t xml:space="preserve">   Martyr    </w:t>
      </w:r>
      <w:r>
        <w:t xml:space="preserve">   British    </w:t>
      </w:r>
      <w:r>
        <w:t xml:space="preserve">   German    </w:t>
      </w:r>
      <w:r>
        <w:t xml:space="preserve">   Belgium    </w:t>
      </w:r>
      <w:r>
        <w:t xml:space="preserve">   Red Cross    </w:t>
      </w:r>
      <w:r>
        <w:t xml:space="preserve">   POW    </w:t>
      </w:r>
      <w:r>
        <w:t xml:space="preserve">   Edith Cavell    </w:t>
      </w:r>
      <w:r>
        <w:t xml:space="preserve">   Angel Of Siberia    </w:t>
      </w:r>
      <w:r>
        <w:t xml:space="preserve">   Elsa Brandstrom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Nurses of World War 1</dc:title>
  <dcterms:created xsi:type="dcterms:W3CDTF">2021-10-11T13:32:49Z</dcterms:created>
  <dcterms:modified xsi:type="dcterms:W3CDTF">2021-10-11T13:32:49Z</dcterms:modified>
</cp:coreProperties>
</file>