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rock!!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side effect of 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pus-like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partial or complete break in the continuity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subcutaneous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High blood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lady with the lamp"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use this to expand their lung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pain and stiffness that worsens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spaces situated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born between1946-1964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illness that last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twice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rock!!</dc:title>
  <dcterms:created xsi:type="dcterms:W3CDTF">2021-10-11T13:32:52Z</dcterms:created>
  <dcterms:modified xsi:type="dcterms:W3CDTF">2021-10-11T13:32:52Z</dcterms:modified>
</cp:coreProperties>
</file>