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Nurse's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bodily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Casting out of bodily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wheeled stretcher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Generic name for Integrilin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a blood clot, tissue, or pocket of air or gas from where it forms through the blood stream until it lodges in place, cutting off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Position where patient is lying flat on their back with the foot of the bed elevated 6"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of sickness or procedure that results in a set back of a patient's recovery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lie flat on one's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septal artery branches are also called __________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 halt in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Nurse's week 2019</dc:title>
  <dcterms:created xsi:type="dcterms:W3CDTF">2021-10-11T13:32:12Z</dcterms:created>
  <dcterms:modified xsi:type="dcterms:W3CDTF">2021-10-11T13:32:12Z</dcterms:modified>
</cp:coreProperties>
</file>