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Nurse's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mother    </w:t>
      </w:r>
      <w:r>
        <w:t xml:space="preserve">   vitalsigns    </w:t>
      </w:r>
      <w:r>
        <w:t xml:space="preserve">   ultrasound    </w:t>
      </w:r>
      <w:r>
        <w:t xml:space="preserve">   scrubs    </w:t>
      </w:r>
      <w:r>
        <w:t xml:space="preserve">   pushing    </w:t>
      </w:r>
      <w:r>
        <w:t xml:space="preserve">   nursery    </w:t>
      </w:r>
      <w:r>
        <w:t xml:space="preserve">   nurse    </w:t>
      </w:r>
      <w:r>
        <w:t xml:space="preserve">   monitors    </w:t>
      </w:r>
      <w:r>
        <w:t xml:space="preserve">   medications    </w:t>
      </w:r>
      <w:r>
        <w:t xml:space="preserve">   labor    </w:t>
      </w:r>
      <w:r>
        <w:t xml:space="preserve">   hospital    </w:t>
      </w:r>
      <w:r>
        <w:t xml:space="preserve">   heart    </w:t>
      </w:r>
      <w:r>
        <w:t xml:space="preserve">   gown    </w:t>
      </w:r>
      <w:r>
        <w:t xml:space="preserve">   epidural    </w:t>
      </w:r>
      <w:r>
        <w:t xml:space="preserve">   educate    </w:t>
      </w:r>
      <w:r>
        <w:t xml:space="preserve">   delivery    </w:t>
      </w:r>
      <w:r>
        <w:t xml:space="preserve">   csection    </w:t>
      </w:r>
      <w:r>
        <w:t xml:space="preserve">   chesapeake    </w:t>
      </w:r>
      <w:r>
        <w:t xml:space="preserve">   charts    </w:t>
      </w:r>
      <w:r>
        <w:t xml:space="preserve">   caring    </w:t>
      </w:r>
      <w:r>
        <w:t xml:space="preserve">   badge    </w:t>
      </w:r>
      <w:r>
        <w:t xml:space="preserve">   baby    </w:t>
      </w:r>
      <w:r>
        <w:t xml:space="preserve">   apgar    </w:t>
      </w:r>
      <w:r>
        <w:t xml:space="preserve">   advocate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Nurse's week word search</dc:title>
  <dcterms:created xsi:type="dcterms:W3CDTF">2021-10-11T13:31:03Z</dcterms:created>
  <dcterms:modified xsi:type="dcterms:W3CDTF">2021-10-11T13:31:03Z</dcterms:modified>
</cp:coreProperties>
</file>