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Nursing/Clinical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two identifiers    </w:t>
      </w:r>
      <w:r>
        <w:t xml:space="preserve">   rrt    </w:t>
      </w:r>
      <w:r>
        <w:t xml:space="preserve">   pain    </w:t>
      </w:r>
      <w:r>
        <w:t xml:space="preserve">   hourly rounding    </w:t>
      </w:r>
      <w:r>
        <w:t xml:space="preserve">   arm band    </w:t>
      </w:r>
      <w:r>
        <w:t xml:space="preserve">   shift report    </w:t>
      </w:r>
      <w:r>
        <w:t xml:space="preserve">   reconcile meds    </w:t>
      </w:r>
      <w:r>
        <w:t xml:space="preserve">   nonslip socks    </w:t>
      </w:r>
      <w:r>
        <w:t xml:space="preserve">   hand hygiene    </w:t>
      </w:r>
      <w:r>
        <w:t xml:space="preserve">   safety    </w:t>
      </w:r>
      <w:r>
        <w:t xml:space="preserve">   allergy    </w:t>
      </w:r>
      <w:r>
        <w:t xml:space="preserve">   patient satisfaction    </w:t>
      </w:r>
      <w:r>
        <w:t xml:space="preserve">   Lift    </w:t>
      </w:r>
      <w:r>
        <w:t xml:space="preserve">   EPIC    </w:t>
      </w:r>
      <w:r>
        <w:t xml:space="preserve">   adverse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Nursing/Clinical</dc:title>
  <dcterms:created xsi:type="dcterms:W3CDTF">2021-10-11T13:32:29Z</dcterms:created>
  <dcterms:modified xsi:type="dcterms:W3CDTF">2021-10-11T13:32:29Z</dcterms:modified>
</cp:coreProperties>
</file>