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College    </w:t>
      </w:r>
      <w:r>
        <w:t xml:space="preserve">   Licensed    </w:t>
      </w:r>
      <w:r>
        <w:t xml:space="preserve">   mathematics    </w:t>
      </w:r>
      <w:r>
        <w:t xml:space="preserve">   emergency    </w:t>
      </w:r>
      <w:r>
        <w:t xml:space="preserve">   Medicine    </w:t>
      </w:r>
      <w:r>
        <w:t xml:space="preserve">   Hospital    </w:t>
      </w:r>
      <w:r>
        <w:t xml:space="preserve">   Degree    </w:t>
      </w:r>
      <w:r>
        <w:t xml:space="preserve">   Bachelor    </w:t>
      </w:r>
      <w:r>
        <w:t xml:space="preserve">   Confidence    </w:t>
      </w:r>
      <w:r>
        <w:t xml:space="preserve">   Compassion    </w:t>
      </w:r>
      <w:r>
        <w:t xml:space="preserve">   Monitor    </w:t>
      </w:r>
      <w:r>
        <w:t xml:space="preserve">   Registered Nurse    </w:t>
      </w:r>
      <w:r>
        <w:t xml:space="preserve">   Biology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</dc:title>
  <dcterms:created xsi:type="dcterms:W3CDTF">2021-10-11T13:32:25Z</dcterms:created>
  <dcterms:modified xsi:type="dcterms:W3CDTF">2021-10-11T13:32:25Z</dcterms:modified>
</cp:coreProperties>
</file>