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fix that with some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really roll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lost and most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Dressed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show me the meat - I'm a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Officially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"Like really"  "Like my boyfriend"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causes the most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Loves her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name is spelt with a capital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"Whatever"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most seniority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Loves her boys!!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 to the alter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"Friends"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grad and going to be a new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afraid to pass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 take your picture??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can't spell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Loves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on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I say I would do the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anyone can crotchet this lady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Bitten by the travel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Rodent are my 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but mighty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2021-10-11T13:32:30Z</dcterms:created>
  <dcterms:modified xsi:type="dcterms:W3CDTF">2021-10-11T13:32:30Z</dcterms:modified>
</cp:coreProperties>
</file>