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ADULTS    </w:t>
      </w:r>
      <w:r>
        <w:t xml:space="preserve">   BABIES    </w:t>
      </w:r>
      <w:r>
        <w:t xml:space="preserve">   BANDAIDE    </w:t>
      </w:r>
      <w:r>
        <w:t xml:space="preserve">   BLOODPRESSURE    </w:t>
      </w:r>
      <w:r>
        <w:t xml:space="preserve">   BPCUFF    </w:t>
      </w:r>
      <w:r>
        <w:t xml:space="preserve">   CAREER    </w:t>
      </w:r>
      <w:r>
        <w:t xml:space="preserve">   CHILDREN    </w:t>
      </w:r>
      <w:r>
        <w:t xml:space="preserve">   COMMUNICATION    </w:t>
      </w:r>
      <w:r>
        <w:t xml:space="preserve">   COMPUTER    </w:t>
      </w:r>
      <w:r>
        <w:t xml:space="preserve">   CPR    </w:t>
      </w:r>
      <w:r>
        <w:t xml:space="preserve">   EDUCATED    </w:t>
      </w:r>
      <w:r>
        <w:t xml:space="preserve">   EDUCATION    </w:t>
      </w:r>
      <w:r>
        <w:t xml:space="preserve">   FIRST AIDE    </w:t>
      </w:r>
      <w:r>
        <w:t xml:space="preserve">   FLORENCENIGHTINGALE    </w:t>
      </w:r>
      <w:r>
        <w:t xml:space="preserve">   HARDWORKER    </w:t>
      </w:r>
      <w:r>
        <w:t xml:space="preserve">   HEALTHY    </w:t>
      </w:r>
      <w:r>
        <w:t xml:space="preserve">   HEARTRATE    </w:t>
      </w:r>
      <w:r>
        <w:t xml:space="preserve">   HELPPEOPLE    </w:t>
      </w:r>
      <w:r>
        <w:t xml:space="preserve">   HOSPITAL    </w:t>
      </w:r>
      <w:r>
        <w:t xml:space="preserve">   INJECTIONS    </w:t>
      </w:r>
      <w:r>
        <w:t xml:space="preserve">   KIND    </w:t>
      </w:r>
      <w:r>
        <w:t xml:space="preserve">   MATH    </w:t>
      </w:r>
      <w:r>
        <w:t xml:space="preserve">   MEDICINE    </w:t>
      </w:r>
      <w:r>
        <w:t xml:space="preserve">   NEEDLE    </w:t>
      </w:r>
      <w:r>
        <w:t xml:space="preserve">   NURSE    </w:t>
      </w:r>
      <w:r>
        <w:t xml:space="preserve">   OFFICE    </w:t>
      </w:r>
      <w:r>
        <w:t xml:space="preserve">   PATIENT    </w:t>
      </w:r>
      <w:r>
        <w:t xml:space="preserve">   PRACTICE    </w:t>
      </w:r>
      <w:r>
        <w:t xml:space="preserve">   PROFESSION    </w:t>
      </w:r>
      <w:r>
        <w:t xml:space="preserve">   PROFESSIONAL    </w:t>
      </w:r>
      <w:r>
        <w:t xml:space="preserve">   PULSE    </w:t>
      </w:r>
      <w:r>
        <w:t xml:space="preserve">   READING    </w:t>
      </w:r>
      <w:r>
        <w:t xml:space="preserve">   RESPIRATION    </w:t>
      </w:r>
      <w:r>
        <w:t xml:space="preserve">   SCHOOL    </w:t>
      </w:r>
      <w:r>
        <w:t xml:space="preserve">   SCIENCE    </w:t>
      </w:r>
      <w:r>
        <w:t xml:space="preserve">   SKILLS    </w:t>
      </w:r>
      <w:r>
        <w:t xml:space="preserve">   SMART    </w:t>
      </w:r>
      <w:r>
        <w:t xml:space="preserve">   STETHOSCOPE    </w:t>
      </w:r>
      <w:r>
        <w:t xml:space="preserve">   SYRINGE    </w:t>
      </w:r>
      <w:r>
        <w:t xml:space="preserve">   TEACHER    </w:t>
      </w:r>
      <w:r>
        <w:t xml:space="preserve">   TEMPERATURE    </w:t>
      </w:r>
      <w:r>
        <w:t xml:space="preserve">   VACCINES    </w:t>
      </w:r>
      <w:r>
        <w:t xml:space="preserve">   VITALSIGNS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</dc:title>
  <dcterms:created xsi:type="dcterms:W3CDTF">2021-10-11T13:32:32Z</dcterms:created>
  <dcterms:modified xsi:type="dcterms:W3CDTF">2021-10-11T13:32:32Z</dcterms:modified>
</cp:coreProperties>
</file>