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preventative care    </w:t>
      </w:r>
      <w:r>
        <w:t xml:space="preserve">   medication    </w:t>
      </w:r>
      <w:r>
        <w:t xml:space="preserve">   specialties    </w:t>
      </w:r>
      <w:r>
        <w:t xml:space="preserve">   hands on    </w:t>
      </w:r>
      <w:r>
        <w:t xml:space="preserve">   research    </w:t>
      </w:r>
      <w:r>
        <w:t xml:space="preserve">   nurse practitioner    </w:t>
      </w:r>
      <w:r>
        <w:t xml:space="preserve">   health care    </w:t>
      </w:r>
      <w:r>
        <w:t xml:space="preserve">   professional    </w:t>
      </w:r>
      <w:r>
        <w:t xml:space="preserve">   patients    </w:t>
      </w:r>
      <w:r>
        <w:t xml:space="preserve">   license    </w:t>
      </w:r>
      <w:r>
        <w:t xml:space="preserve">   RN    </w:t>
      </w:r>
      <w:r>
        <w:t xml:space="preserve">   doctor's office    </w:t>
      </w:r>
      <w:r>
        <w:t xml:space="preserve">   hospital    </w:t>
      </w:r>
      <w:r>
        <w:t xml:space="preserve">   nursing    </w:t>
      </w:r>
      <w:r>
        <w:t xml:space="preserve">   nurses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2021-10-11T13:32:35Z</dcterms:created>
  <dcterms:modified xsi:type="dcterms:W3CDTF">2021-10-11T13:32:35Z</dcterms:modified>
</cp:coreProperties>
</file>