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Mental Abuse    </w:t>
      </w:r>
      <w:r>
        <w:t xml:space="preserve">   Physical Abuse    </w:t>
      </w:r>
      <w:r>
        <w:t xml:space="preserve">   Libel    </w:t>
      </w:r>
      <w:r>
        <w:t xml:space="preserve">   Ethics    </w:t>
      </w:r>
      <w:r>
        <w:t xml:space="preserve">   OBRA    </w:t>
      </w:r>
      <w:r>
        <w:t xml:space="preserve">   Advanced directive    </w:t>
      </w:r>
      <w:r>
        <w:t xml:space="preserve">   Battery    </w:t>
      </w:r>
      <w:r>
        <w:t xml:space="preserve">   Assult    </w:t>
      </w:r>
      <w:r>
        <w:t xml:space="preserve">   Criminal law    </w:t>
      </w:r>
      <w:r>
        <w:t xml:space="preserve">   Civil law    </w:t>
      </w:r>
      <w:r>
        <w:t xml:space="preserve">   Hippa    </w:t>
      </w:r>
      <w:r>
        <w:t xml:space="preserve">   Medicaid    </w:t>
      </w:r>
      <w:r>
        <w:t xml:space="preserve">   Stealing    </w:t>
      </w:r>
      <w:r>
        <w:t xml:space="preserve">   Slander    </w:t>
      </w:r>
      <w:r>
        <w:t xml:space="preserve">   Policy book    </w:t>
      </w:r>
      <w:r>
        <w:t xml:space="preserve">   Negligence    </w:t>
      </w:r>
      <w:r>
        <w:t xml:space="preserve">   Fraud    </w:t>
      </w:r>
      <w:r>
        <w:t xml:space="preserve">   Documentation    </w:t>
      </w:r>
      <w:r>
        <w:t xml:space="preserve">   Malpractice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</dc:title>
  <dcterms:created xsi:type="dcterms:W3CDTF">2021-10-11T13:33:04Z</dcterms:created>
  <dcterms:modified xsi:type="dcterms:W3CDTF">2021-10-11T13:33:04Z</dcterms:modified>
</cp:coreProperties>
</file>