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170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Autonomy    </w:t>
      </w:r>
      <w:r>
        <w:t xml:space="preserve">   Beneficence    </w:t>
      </w:r>
      <w:r>
        <w:t xml:space="preserve">   Caring    </w:t>
      </w:r>
      <w:r>
        <w:t xml:space="preserve">   Compassion    </w:t>
      </w:r>
      <w:r>
        <w:t xml:space="preserve">   Competence    </w:t>
      </w:r>
      <w:r>
        <w:t xml:space="preserve">   Critical Thinking    </w:t>
      </w:r>
      <w:r>
        <w:t xml:space="preserve">   Diagnosis    </w:t>
      </w:r>
      <w:r>
        <w:t xml:space="preserve">   Dignity    </w:t>
      </w:r>
      <w:r>
        <w:t xml:space="preserve">   Discipline    </w:t>
      </w:r>
      <w:r>
        <w:t xml:space="preserve">   Dynamic    </w:t>
      </w:r>
      <w:r>
        <w:t xml:space="preserve">   Emancipatory Knowing    </w:t>
      </w:r>
      <w:r>
        <w:t xml:space="preserve">   Empirics    </w:t>
      </w:r>
      <w:r>
        <w:t xml:space="preserve">   Epistemiology    </w:t>
      </w:r>
      <w:r>
        <w:t xml:space="preserve">   Esthetics    </w:t>
      </w:r>
      <w:r>
        <w:t xml:space="preserve">   Ethical    </w:t>
      </w:r>
      <w:r>
        <w:t xml:space="preserve">   Hanneke    </w:t>
      </w:r>
      <w:r>
        <w:t xml:space="preserve">   Health    </w:t>
      </w:r>
      <w:r>
        <w:t xml:space="preserve">   Holistic    </w:t>
      </w:r>
      <w:r>
        <w:t xml:space="preserve">   Justice    </w:t>
      </w:r>
      <w:r>
        <w:t xml:space="preserve">   McGill    </w:t>
      </w:r>
      <w:r>
        <w:t xml:space="preserve">   Nonmaleficence    </w:t>
      </w:r>
      <w:r>
        <w:t xml:space="preserve">   Nursing    </w:t>
      </w:r>
      <w:r>
        <w:t xml:space="preserve">   Paradigm    </w:t>
      </w:r>
      <w:r>
        <w:t xml:space="preserve">   Patient    </w:t>
      </w:r>
      <w:r>
        <w:t xml:space="preserve">   PICO    </w:t>
      </w:r>
      <w:r>
        <w:t xml:space="preserve">   Praxis    </w:t>
      </w:r>
      <w:r>
        <w:t xml:space="preserve">   Profession    </w:t>
      </w:r>
      <w:r>
        <w:t xml:space="preserve">   Reflection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170 </dc:title>
  <dcterms:created xsi:type="dcterms:W3CDTF">2021-10-11T13:32:20Z</dcterms:created>
  <dcterms:modified xsi:type="dcterms:W3CDTF">2021-10-11T13:32:20Z</dcterms:modified>
</cp:coreProperties>
</file>