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lack of blood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parallel force that acts to stretch and twist tissues and blood vessels at the bony tissue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superficial reddening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softening of connective tissue fibres caused by soaking until they are soft and friable.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classification of wounds according to certain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necrotic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abrades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leading factors of pressure injuries / main factors that cause pressure injures.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abnormal firmness of tissues, loss of elasticity and pliability.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concept replaced by pressure injury to emphasize the fact that pressure injuries may develop not only in a lying position and may even develop underneath intact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concept replaced by pressure injury to emphasize the fact that pressure injuries may be present even when the skin is intact.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factor(s) that increases the risk for the development of pressure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localized damage to the skin and underlying soft tissue, usually over a bony prominence or related to a medical or other type of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concept replaced by pressure injury to emphasise the fact that pressure injuries develop not only in bed-bound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purple discoloration of wound tissue or surrounding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erosion of wound edges.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2021-10-11T13:33:29Z</dcterms:created>
  <dcterms:modified xsi:type="dcterms:W3CDTF">2021-10-11T13:33:29Z</dcterms:modified>
</cp:coreProperties>
</file>