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advancement    </w:t>
      </w:r>
      <w:r>
        <w:t xml:space="preserve">   babyboomers    </w:t>
      </w:r>
      <w:r>
        <w:t xml:space="preserve">   CNAprogram    </w:t>
      </w:r>
      <w:r>
        <w:t xml:space="preserve">   college    </w:t>
      </w:r>
      <w:r>
        <w:t xml:space="preserve">   communicationskills    </w:t>
      </w:r>
      <w:r>
        <w:t xml:space="preserve">   compassion    </w:t>
      </w:r>
      <w:r>
        <w:t xml:space="preserve">   competitivesalary    </w:t>
      </w:r>
      <w:r>
        <w:t xml:space="preserve">   contagiousdiseases    </w:t>
      </w:r>
      <w:r>
        <w:t xml:space="preserve">   criticalthinkingskills    </w:t>
      </w:r>
      <w:r>
        <w:t xml:space="preserve">   death    </w:t>
      </w:r>
      <w:r>
        <w:t xml:space="preserve">   difficultpeople    </w:t>
      </w:r>
      <w:r>
        <w:t xml:space="preserve">   education    </w:t>
      </w:r>
      <w:r>
        <w:t xml:space="preserve">   everchanging    </w:t>
      </w:r>
      <w:r>
        <w:t xml:space="preserve">   exciting    </w:t>
      </w:r>
      <w:r>
        <w:t xml:space="preserve">   fastpaced    </w:t>
      </w:r>
      <w:r>
        <w:t xml:space="preserve">   flexibility    </w:t>
      </w:r>
      <w:r>
        <w:t xml:space="preserve">   FlorenceNightingale    </w:t>
      </w:r>
      <w:r>
        <w:t xml:space="preserve">   fulltime    </w:t>
      </w:r>
      <w:r>
        <w:t xml:space="preserve">   holidays    </w:t>
      </w:r>
      <w:r>
        <w:t xml:space="preserve">   illness    </w:t>
      </w:r>
      <w:r>
        <w:t xml:space="preserve">   jobsecurity    </w:t>
      </w:r>
      <w:r>
        <w:t xml:space="preserve">   longhours    </w:t>
      </w:r>
      <w:r>
        <w:t xml:space="preserve">   manyspecialties    </w:t>
      </w:r>
      <w:r>
        <w:t xml:space="preserve">   math    </w:t>
      </w:r>
      <w:r>
        <w:t xml:space="preserve">   men    </w:t>
      </w:r>
      <w:r>
        <w:t xml:space="preserve">   nurse    </w:t>
      </w:r>
      <w:r>
        <w:t xml:space="preserve">   nursing    </w:t>
      </w:r>
      <w:r>
        <w:t xml:space="preserve">   opportunities    </w:t>
      </w:r>
      <w:r>
        <w:t xml:space="preserve">   parttime    </w:t>
      </w:r>
      <w:r>
        <w:t xml:space="preserve">   prn    </w:t>
      </w:r>
      <w:r>
        <w:t xml:space="preserve">   reading    </w:t>
      </w:r>
      <w:r>
        <w:t xml:space="preserve">   RN    </w:t>
      </w:r>
      <w:r>
        <w:t xml:space="preserve">   scholarships    </w:t>
      </w:r>
      <w:r>
        <w:t xml:space="preserve">   science    </w:t>
      </w:r>
      <w:r>
        <w:t xml:space="preserve">   scrubs    </w:t>
      </w:r>
      <w:r>
        <w:t xml:space="preserve">   specialties    </w:t>
      </w:r>
      <w:r>
        <w:t xml:space="preserve">   weekends    </w:t>
      </w:r>
      <w:r>
        <w:t xml:space="preserve">   women    </w:t>
      </w:r>
      <w:r>
        <w:t xml:space="preserve">   WorldWarII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2021-10-11T13:31:47Z</dcterms:created>
  <dcterms:modified xsi:type="dcterms:W3CDTF">2021-10-11T13:31:47Z</dcterms:modified>
</cp:coreProperties>
</file>