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Medication    </w:t>
      </w:r>
      <w:r>
        <w:t xml:space="preserve">   Geriatric    </w:t>
      </w:r>
      <w:r>
        <w:t xml:space="preserve">   Clinical nurse specialist    </w:t>
      </w:r>
      <w:r>
        <w:t xml:space="preserve">   Educators    </w:t>
      </w:r>
      <w:r>
        <w:t xml:space="preserve">   Midwives    </w:t>
      </w:r>
      <w:r>
        <w:t xml:space="preserve">   Practitioner    </w:t>
      </w:r>
      <w:r>
        <w:t xml:space="preserve">   Adult daycare    </w:t>
      </w:r>
      <w:r>
        <w:t xml:space="preserve">   Registered nurse    </w:t>
      </w:r>
      <w:r>
        <w:t xml:space="preserve">   Assistant    </w:t>
      </w:r>
      <w:r>
        <w:t xml:space="preserve">   HMO    </w:t>
      </w:r>
      <w:r>
        <w:t xml:space="preserve">   Hospitals    </w:t>
      </w:r>
      <w:r>
        <w:t xml:space="preserve">   Physical    </w:t>
      </w:r>
      <w:r>
        <w:t xml:space="preserve">   Emotional    </w:t>
      </w:r>
      <w:r>
        <w:t xml:space="preserve">   Mental    </w:t>
      </w:r>
      <w:r>
        <w:t xml:space="preserve">   Care    </w:t>
      </w:r>
      <w:r>
        <w:t xml:space="preserve">   Career    </w:t>
      </w:r>
      <w:r>
        <w:t xml:space="preserve">   Schooling    </w:t>
      </w:r>
      <w:r>
        <w:t xml:space="preserve">   Patient    </w:t>
      </w:r>
      <w:r>
        <w:t xml:space="preserve">   Nurse    </w:t>
      </w:r>
      <w:r>
        <w:t xml:space="preserve">   Nursing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</dc:title>
  <dcterms:created xsi:type="dcterms:W3CDTF">2021-10-11T13:31:53Z</dcterms:created>
  <dcterms:modified xsi:type="dcterms:W3CDTF">2021-10-11T13:31:53Z</dcterms:modified>
</cp:coreProperties>
</file>